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813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Нигматуллина Ришата Наильевича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работающего, 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4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11.04.2025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31.03.2025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Нигматуллина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Нигматуллина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2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Нигматуллина Р.Н.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36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20.20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11.04.2025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31.03.2025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Нигматуллина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отдельном бланке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об отсутствии оплаты штрафа по постановлению по делу об административном правонарушении </w:t>
      </w:r>
      <w:r>
        <w:rPr>
          <w:rStyle w:val="cat-UserDefinedgrp-36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Нигматуллина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>
        <w:rPr>
          <w:rFonts w:ascii="Times New Roman" w:eastAsia="Times New Roman" w:hAnsi="Times New Roman" w:cs="Times New Roman"/>
          <w:sz w:val="27"/>
          <w:szCs w:val="27"/>
        </w:rPr>
        <w:t>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Нигматуллиным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Нигматуллина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Нигматуллина Р.Н.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Нигматуллину Р.Н.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Нигматуллина Ришата Наильевича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двадцать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4rplc-5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8132520114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16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OrganizationNamegrp-24rplc-59">
    <w:name w:val="cat-OrganizationName grp-24 rplc-59"/>
    <w:basedOn w:val="DefaultParagraphFont"/>
  </w:style>
  <w:style w:type="character" w:customStyle="1" w:styleId="cat-UserDefinedgrp-37rplc-65">
    <w:name w:val="cat-UserDefined grp-37 rplc-65"/>
    <w:basedOn w:val="DefaultParagraphFont"/>
  </w:style>
  <w:style w:type="character" w:customStyle="1" w:styleId="cat-UserDefinedgrp-38rplc-68">
    <w:name w:val="cat-UserDefined grp-38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